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VOYAGE    </w:t>
      </w:r>
      <w:r>
        <w:t xml:space="preserve">   VACCINER    </w:t>
      </w:r>
      <w:r>
        <w:t xml:space="preserve">   SUD    </w:t>
      </w:r>
      <w:r>
        <w:t xml:space="preserve">   PLAGES    </w:t>
      </w:r>
      <w:r>
        <w:t xml:space="preserve">   PAYS    </w:t>
      </w:r>
      <w:r>
        <w:t xml:space="preserve">   JEUNESSE    </w:t>
      </w:r>
      <w:r>
        <w:t xml:space="preserve">   CHAMEAU    </w:t>
      </w:r>
      <w:r>
        <w:t xml:space="preserve">   BOURSE    </w:t>
      </w:r>
      <w:r>
        <w:t xml:space="preserve">   BILLET    </w:t>
      </w:r>
      <w:r>
        <w:t xml:space="preserve">   ARRANGER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</dc:title>
  <dcterms:created xsi:type="dcterms:W3CDTF">2021-10-11T21:03:33Z</dcterms:created>
  <dcterms:modified xsi:type="dcterms:W3CDTF">2021-10-11T21:03:33Z</dcterms:modified>
</cp:coreProperties>
</file>