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2 : Chapitre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défendre le 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utiliser dans l'océan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utiliser dans le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montrer marié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heure?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 les mains froids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dormir 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voir des oiseaux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conserver la nourriture froide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pour un large pantalon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2 : Chapitre 7</dc:title>
  <dcterms:created xsi:type="dcterms:W3CDTF">2021-10-11T21:04:14Z</dcterms:created>
  <dcterms:modified xsi:type="dcterms:W3CDTF">2021-10-11T21:04:14Z</dcterms:modified>
</cp:coreProperties>
</file>