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produit de deux facteurs égaux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Expression numérique ou algébrique exprimée à l’aide du symbole d’une racine.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Dans une courbe quadratique, le point o`y la fonction atteint un maximum ou un minimum.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Toutes les valeurs des abscisses sont aussi nommées les _______ de la fonction.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Ensemble des valeurs possibles de y dans une fonction.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Nombre ou expression algébrique se trouvant sous le radical.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Composant d’une fraction qui est placée au-dessus de la barre de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Relation entre deux variables selon laquelle, à chaque valeur de x correspond une et une seule valeur de 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produit de trois facteurs égaux.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Verbe qui indique que tout terme semblable est mis ensemble, toute fraction est réduite, et toute calcule est faite.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Chaque composant d’une multiplication.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Une égalité mathématique comportant une ou plusieurs inconnues pour lesquelles on cherchera à en déterminer la ou les valeurs la rendant vraie.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Sur un intervalle du domaine, une fonction est ______________ quand les valeurs de y augmentent.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Formule composée de constantes et de variables mais pas de signe d’égalité.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Nombre affecté à une base et indiquant le nombre de fois que la base est multipliée par elle-même.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 facteur multiplicateur, normalement placé devant une ou des variables.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Représentation d’un nombre ou d’un polynôme sous forme d’un produit de facteurs.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valeur de x lorsque y est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Ensemble des valeurs possibles de x dans une fonction.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Composant d’une fraction qui est placée en-dessous de la barre de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expression ___________ comprend un polynôme dans le numérateur et un autre polynôme dans le dénominateur.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Fonction dont la règle de base s’écrit f(x) = x^2 ou type de formule qui aide à résoudre des équations quadratiques.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 un intervalle du domaine, une fonction est ______________ quand les valeurs de y diminuent.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valeur de y lorsque x est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valeur de y qui est la plus élevée.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polynôme ayant trois termes.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valeur de y qui est la moins élevée.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Afin de résoudre une équation quadratique, tu peux utiliser la formule quadratique et trouver les ________ de l’équation.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Chaque composant d’un polynôme, composé d’un nombre ou d’un produit de variables et d’un coefficient.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 polynôme ayant deux termes.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Une courbe du deuxième degré qui à un sommet et un axe de symétrie.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2021-10-11T21:03:35Z</dcterms:created>
  <dcterms:modified xsi:type="dcterms:W3CDTF">2021-10-11T21:03:35Z</dcterms:modified>
</cp:coreProperties>
</file>