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l'égalité : 35 = (11 x 3) + 2     :   35 est le ...............................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+ 2 = 12          10 et 2 sont appelés les 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 est un ................................... de 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Résultat d'une addition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Résultat d'une soustraction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est un ........................................ 25.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Dans l'égalité : 35 = (11 x 3) + 2     :   2 est le ...............................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 est ................................... par 10.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Résultat d'une multiplication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x 5 = 20             4 et 5 sont les ..............................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2021-10-11T21:05:23Z</dcterms:created>
  <dcterms:modified xsi:type="dcterms:W3CDTF">2021-10-11T21:05:23Z</dcterms:modified>
</cp:coreProperties>
</file>