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Vocabulaire 322-325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endroit avec les murs, un plafond, et un sol.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 voitures sont garees dans cette piece.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 pieces sous du sol dans une maison.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couvre les batiments.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piece avec un canape (formel).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 quartier residentiel d'une ville.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 haut d'une piece.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autre mot pour vieux.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nourriture qui doit etre froid est ici.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nourriture est faite ici.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Des collections des livres sont places ici.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 gens dorment sur dessus.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L'etage au niveau du sol d'un immeuble.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gens plantent des fleurs et des legumes ici.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piece ou les gens mangent.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piece avec un lit.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L'endroit ou une famille vit.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piece dans une maison ou les gens se douchent.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partie d'une piece ou les gens marchent.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piece avec un canape (informel).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Une ouverture dans le mur que permet la lumiere entrer dans une piece.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Ou les gens mettent la nourriture pour manger.</w:t>
            </w:r>
          </w:p>
        </w:tc>
      </w:tr>
    </w:tbl>
    <w:p>
      <w:pPr>
        <w:pStyle w:val="WordBankLarge"/>
      </w:pPr>
      <w:r>
        <w:t xml:space="preserve">   ancien    </w:t>
      </w:r>
      <w:r>
        <w:t xml:space="preserve">   bandlieue    </w:t>
      </w:r>
      <w:r>
        <w:t xml:space="preserve">   cave    </w:t>
      </w:r>
      <w:r>
        <w:t xml:space="preserve">   chambre    </w:t>
      </w:r>
      <w:r>
        <w:t xml:space="preserve">   cuisine    </w:t>
      </w:r>
      <w:r>
        <w:t xml:space="preserve">   etagere    </w:t>
      </w:r>
      <w:r>
        <w:t xml:space="preserve">   fenetre    </w:t>
      </w:r>
      <w:r>
        <w:t xml:space="preserve">   garage    </w:t>
      </w:r>
      <w:r>
        <w:t xml:space="preserve">   jardin    </w:t>
      </w:r>
      <w:r>
        <w:t xml:space="preserve">   lit    </w:t>
      </w:r>
      <w:r>
        <w:t xml:space="preserve">   living    </w:t>
      </w:r>
      <w:r>
        <w:t xml:space="preserve">   maison    </w:t>
      </w:r>
      <w:r>
        <w:t xml:space="preserve">   piece    </w:t>
      </w:r>
      <w:r>
        <w:t xml:space="preserve">   plafond    </w:t>
      </w:r>
      <w:r>
        <w:t xml:space="preserve">   refrigerateur    </w:t>
      </w:r>
      <w:r>
        <w:t xml:space="preserve">   rezdechausse    </w:t>
      </w:r>
      <w:r>
        <w:t xml:space="preserve">   salleamanger    </w:t>
      </w:r>
      <w:r>
        <w:t xml:space="preserve">   salledebain    </w:t>
      </w:r>
      <w:r>
        <w:t xml:space="preserve">   salon    </w:t>
      </w:r>
      <w:r>
        <w:t xml:space="preserve">   sol    </w:t>
      </w:r>
      <w:r>
        <w:t xml:space="preserve">   table    </w:t>
      </w:r>
      <w:r>
        <w:t xml:space="preserve">   toit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322-325</dc:title>
  <dcterms:created xsi:type="dcterms:W3CDTF">2021-10-11T21:05:16Z</dcterms:created>
  <dcterms:modified xsi:type="dcterms:W3CDTF">2021-10-11T21:05:16Z</dcterms:modified>
</cp:coreProperties>
</file>