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tapis roulant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toilettes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l'enregistrement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porte d'embarquement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l'ascenseur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douane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informations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tableau d'affichage des vols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passeport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boutique hors taxe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carte d'embarquement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2021-10-11T21:03:40Z</dcterms:created>
  <dcterms:modified xsi:type="dcterms:W3CDTF">2021-10-11T21:03:40Z</dcterms:modified>
</cp:coreProperties>
</file>