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grave    </w:t>
      </w:r>
      <w:r>
        <w:t xml:space="preserve">   enceinte    </w:t>
      </w:r>
      <w:r>
        <w:t xml:space="preserve">   deprime    </w:t>
      </w:r>
      <w:r>
        <w:t xml:space="preserve">   les urgences    </w:t>
      </w:r>
      <w:r>
        <w:t xml:space="preserve">   se secher    </w:t>
      </w:r>
      <w:r>
        <w:t xml:space="preserve">   se reveiller    </w:t>
      </w:r>
      <w:r>
        <w:t xml:space="preserve">   se regarder    </w:t>
      </w:r>
      <w:r>
        <w:t xml:space="preserve">   se raser    </w:t>
      </w:r>
      <w:r>
        <w:t xml:space="preserve">   prendre une douche    </w:t>
      </w:r>
      <w:r>
        <w:t xml:space="preserve">   se maquiller    </w:t>
      </w:r>
      <w:r>
        <w:t xml:space="preserve">   se lever    </w:t>
      </w:r>
      <w:r>
        <w:t xml:space="preserve">   se laver    </w:t>
      </w:r>
      <w:r>
        <w:t xml:space="preserve">   s'habiller    </w:t>
      </w:r>
      <w:r>
        <w:t xml:space="preserve">   s'endormir    </w:t>
      </w:r>
      <w:r>
        <w:t xml:space="preserve">   se deshabiller    </w:t>
      </w:r>
      <w:r>
        <w:t xml:space="preserve">   se coucher    </w:t>
      </w:r>
      <w:r>
        <w:t xml:space="preserve">   se coiffer    </w:t>
      </w:r>
      <w:r>
        <w:t xml:space="preserve">   se brosser les dents    </w:t>
      </w:r>
      <w:r>
        <w:t xml:space="preserve">   se brosser les cheveux    </w:t>
      </w:r>
      <w:r>
        <w:t xml:space="preserve">   faire sa toilette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2021-10-11T21:03:47Z</dcterms:created>
  <dcterms:modified xsi:type="dcterms:W3CDTF">2021-10-11T21:03:47Z</dcterms:modified>
</cp:coreProperties>
</file>