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Vocabulaire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parler avec hesitation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liquide secrete par les glandes par les pores de la peau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une personne tres intelligent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une boite avec un couvercle et des compartiments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outil utilise pour creuser la terre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femelle du chevreuil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action de donner pour vrai ce qu'on sait etre faux ou nier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tres cher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l'action d'enlever des merchandises d'un navire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 document officalle qui indique a que les biens de qu'elque choses 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pas la verite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une rencontre entre deux ou plusieurs personnes fait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pierres precieuses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l'action de donner une recompense prix pour qqun bien fait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action de secrete une liquide par les glandes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Vocabulaire 5</dc:title>
  <dcterms:created xsi:type="dcterms:W3CDTF">2021-10-11T21:03:41Z</dcterms:created>
  <dcterms:modified xsi:type="dcterms:W3CDTF">2021-10-11T21:03:41Z</dcterms:modified>
</cp:coreProperties>
</file>