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eye for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winter you wear these on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other kids with their pumped up kicks...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nice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Giraffes have a long.....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 at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sometimes wear these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Blue Jays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cold out. Good thing I have my winter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haul your socks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it's cold you wear it around your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2021-10-11T21:04:05Z</dcterms:created>
  <dcterms:modified xsi:type="dcterms:W3CDTF">2021-10-11T21:04:05Z</dcterms:modified>
</cp:coreProperties>
</file>