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 recruter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plat de viande ou de pâtisserie.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quelqu'un qui est irritant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synonym: alarmant, effrayant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Antonyme: fluet, élancé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 circuit électrique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enfants ces jours-ci sont très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 sourire satisfait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personne qui tarde à apprendre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maison habituellement faite de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Synonym: Clope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quelqu'un qui ne peut pas entendre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l'animal de compagnie de l'enseignant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2021-10-11T21:04:07Z</dcterms:created>
  <dcterms:modified xsi:type="dcterms:W3CDTF">2021-10-11T21:04:07Z</dcterms:modified>
</cp:coreProperties>
</file>