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 A     Par:Aya, Anyston, Rimsha et Devin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 l’Amérique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Diriger vers un lieu déterminé.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Quitter quel que chose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Opinion exprimée dans un délibération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Jour qui ramène le souvenir d'un événement arrivé à pareil jour une ou plusieurs années auparavant (donnant lieu généralement à une fête).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Situation future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 provoque une réaction d'effroi et de dégoût.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Rendre plus grand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Voie plantée d’arbres qui conduit à une habitation (allée) ou large voie urbaine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 comporter dans l'action de telle ou telle manière.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Parvenir à (un lien)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Rendre triste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 que fait qqn et par quoi il réalise une intention ou une impulsion.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Tout corps capable de libérer des ions hydrogène (H+), qui donne un sel avec une base et dont le pH est inférieur à 7.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A     Par:Aya, Anyston, Rimsha et Devin</dc:title>
  <dcterms:created xsi:type="dcterms:W3CDTF">2021-10-11T21:04:21Z</dcterms:created>
  <dcterms:modified xsi:type="dcterms:W3CDTF">2021-10-11T21:04:21Z</dcterms:modified>
</cp:coreProperties>
</file>