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Vocabulaire Activity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avatar    </w:t>
      </w:r>
      <w:r>
        <w:t xml:space="preserve">   moi    </w:t>
      </w:r>
      <w:r>
        <w:t xml:space="preserve">   avec    </w:t>
      </w:r>
      <w:r>
        <w:t xml:space="preserve">   voila    </w:t>
      </w:r>
      <w:r>
        <w:t xml:space="preserve">   cinema    </w:t>
      </w:r>
      <w:r>
        <w:t xml:space="preserve">   yeux    </w:t>
      </w:r>
      <w:r>
        <w:t xml:space="preserve">   pouve    </w:t>
      </w:r>
      <w:r>
        <w:t xml:space="preserve">   titantic    </w:t>
      </w:r>
      <w:r>
        <w:t xml:space="preserve">   lache    </w:t>
      </w:r>
      <w:r>
        <w:t xml:space="preserve">   amoureux    </w:t>
      </w:r>
      <w:r>
        <w:t xml:space="preserve">   sait    </w:t>
      </w:r>
      <w:r>
        <w:t xml:space="preserve">   cadeau    </w:t>
      </w:r>
      <w:r>
        <w:t xml:space="preserve">   navire    </w:t>
      </w:r>
      <w:r>
        <w:t xml:space="preserve">   cheri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Activity </dc:title>
  <dcterms:created xsi:type="dcterms:W3CDTF">2021-10-11T21:03:43Z</dcterms:created>
  <dcterms:modified xsi:type="dcterms:W3CDTF">2021-10-11T21:03:43Z</dcterms:modified>
</cp:coreProperties>
</file>