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synonyme de compréhension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voir avec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de justification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t'aime 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votre anniversaire vous recevez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tradgédie humid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vais à travers l'océan par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partenaire de 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montrer l'image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vs _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 une carte, vous êtes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ensemble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Activity </dc:title>
  <dcterms:created xsi:type="dcterms:W3CDTF">2021-10-11T21:03:46Z</dcterms:created>
  <dcterms:modified xsi:type="dcterms:W3CDTF">2021-10-11T21:03:46Z</dcterms:modified>
</cp:coreProperties>
</file>