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Après le secondaire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mot en français pour “worried”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Ensemble des sujets que doivent aborder des professeurs avec leurs élèves.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Artisan qui travaille le bois et l'assemble pour des constructions immobilières.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mot en français pour “unemployment”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mot en français qui se trouve à la page 850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Entrepreneur, ouvrier qui pose et entretient les canalisations.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remplit ses obligations avec soin.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des deux verbes transitifs sur la liste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 en français qui se trouve à la page 1066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mot en français pour “boss”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Période d'apprentissage ou de formation dans une entreprise, un service ou une association.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 de travail d'artistes ou d'ouvriers.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s'administre lui-même. Se dit d'un individu indépendant.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d'administrer, d'encadrer, de veiller au bon déroulement.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mot en français pour “business”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Après le secondaire</dc:title>
  <dcterms:created xsi:type="dcterms:W3CDTF">2021-10-11T21:05:01Z</dcterms:created>
  <dcterms:modified xsi:type="dcterms:W3CDTF">2021-10-11T21:05:01Z</dcterms:modified>
</cp:coreProperties>
</file>