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 Aérien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Flight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Brace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Emergency Exits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Tail of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Overhead Bin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Baggage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Landing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 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Assigned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Skycot or Bassinet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Aircraft 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Aérien Part 1</dc:title>
  <dcterms:created xsi:type="dcterms:W3CDTF">2021-10-11T21:05:06Z</dcterms:created>
  <dcterms:modified xsi:type="dcterms:W3CDTF">2021-10-11T21:05:06Z</dcterms:modified>
</cp:coreProperties>
</file>