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Aérien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emergency exits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Baggage 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Armrest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Brace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Overhead Bin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Boarding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Assigned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Skycot or Bassinet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Landing Gear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Tail of the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Flight deck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Bar cart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Aérien Part 1</dc:title>
  <dcterms:created xsi:type="dcterms:W3CDTF">2021-10-11T21:03:55Z</dcterms:created>
  <dcterms:modified xsi:type="dcterms:W3CDTF">2021-10-11T21:03:55Z</dcterms:modified>
</cp:coreProperties>
</file>