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Bravo! Chapitre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changer de maison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pull peut être en coton ou en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 bouclés, ni frisés, ni ondulés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drôle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quand on tombe amoureux à l'instant de voir la personne, c'est le coup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ces filles sont nées au même temps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quand on n'entend rien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quand on n'est ni petit ni grand, on est de taille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liens,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plaisanter avec quelqu'un surtout en disant des mots méchants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 marié(e)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quand on se brouille avec quelqu'un, il y souvent 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plus jeune de la famille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être petit(e) copain(ine) avec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 familier pour un enfant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faut être très mince pour y entrer parce que la porte est très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quand on ne peut rien 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 courte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J'ai 5 frères et 4 soeurs; donc, je viens d'une famille...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Bravo! Chapitre 3</dc:title>
  <dcterms:created xsi:type="dcterms:W3CDTF">2021-10-11T21:03:48Z</dcterms:created>
  <dcterms:modified xsi:type="dcterms:W3CDTF">2021-10-11T21:03:48Z</dcterms:modified>
</cp:coreProperties>
</file>