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Chapitre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descendre vers le fond de la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de donner quelque chose et de recevoir autre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cercle de métal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éprouve de l'émotion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d'émotion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changer 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gai, heureux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symboles qui sont l'emblème d'une famille, d'une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très fatigué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 administratif chargé de contrôler les marchandises qui passent la frontière d'un pays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membre de la Haute Assemblée législative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noble, fils d'un comte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trembler légèrement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toile pour faire des vêtements, des rideaux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explosif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objet qui sert à faire un travail 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haute 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Chapitre 3-4</dc:title>
  <dcterms:created xsi:type="dcterms:W3CDTF">2021-10-11T21:03:36Z</dcterms:created>
  <dcterms:modified xsi:type="dcterms:W3CDTF">2021-10-11T21:03:36Z</dcterms:modified>
</cp:coreProperties>
</file>