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Chapitre 8 "A la maison/ A l'appartement"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time to yime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Chapitre 8 "A la maison/ A l'appartement"</dc:title>
  <dcterms:created xsi:type="dcterms:W3CDTF">2021-10-11T21:04:10Z</dcterms:created>
  <dcterms:modified xsi:type="dcterms:W3CDTF">2021-10-11T21:04:10Z</dcterms:modified>
</cp:coreProperties>
</file>