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D’École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émoussé à tranchant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façon de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réglé ou le millimètre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objet pour s’asseoir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une grande erreur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centimètres et les pouces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objet utilise pour écrire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à créer les trois 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 ouverts écrire sont réservés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de surface dur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D’École</dc:title>
  <dcterms:created xsi:type="dcterms:W3CDTF">2021-10-11T21:04:55Z</dcterms:created>
  <dcterms:modified xsi:type="dcterms:W3CDTF">2021-10-11T21:04:55Z</dcterms:modified>
</cp:coreProperties>
</file>