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La Santé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Aller à l’hôpital    </w:t>
      </w:r>
      <w:r>
        <w:t xml:space="preserve">   Éternuer    </w:t>
      </w:r>
      <w:r>
        <w:t xml:space="preserve">   Un comprimé    </w:t>
      </w:r>
      <w:r>
        <w:t xml:space="preserve">   Une aspirine    </w:t>
      </w:r>
      <w:r>
        <w:t xml:space="preserve">   Un rhume    </w:t>
      </w:r>
      <w:r>
        <w:t xml:space="preserve">   La grippe    </w:t>
      </w:r>
      <w:r>
        <w:t xml:space="preserve">   Une allergie    </w:t>
      </w:r>
      <w:r>
        <w:t xml:space="preserve">   Se sentir    </w:t>
      </w:r>
      <w:r>
        <w:t xml:space="preserve">   Se fouler    </w:t>
      </w:r>
      <w:r>
        <w:t xml:space="preserve">   Se casser    </w:t>
      </w:r>
      <w:r>
        <w:t xml:space="preserve">   Se blesser    </w:t>
      </w:r>
      <w:r>
        <w:t xml:space="preserve">   Tousser    </w:t>
      </w:r>
      <w:r>
        <w:t xml:space="preserve">   Avoir mal    </w:t>
      </w:r>
      <w:r>
        <w:t xml:space="preserve">   Un pharmacien    </w:t>
      </w:r>
      <w:r>
        <w:t xml:space="preserve">   Un infirmier    </w:t>
      </w:r>
      <w:r>
        <w:t xml:space="preserve">   Aller voir le dentiste    </w:t>
      </w:r>
      <w:r>
        <w:t xml:space="preserve">   Aller voir le docteur    </w:t>
      </w:r>
      <w:r>
        <w:t xml:space="preserve">   Aller aux urgences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La Santé </dc:title>
  <dcterms:created xsi:type="dcterms:W3CDTF">2021-10-11T21:04:47Z</dcterms:created>
  <dcterms:modified xsi:type="dcterms:W3CDTF">2021-10-11T21:04:47Z</dcterms:modified>
</cp:coreProperties>
</file>