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autre mot pour le panier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d'être sois à moitié endormi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(d'un bruit) si fort qu'il est impossible d'entendre autre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qui est "vide" sur le sol? tout est mouillé là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impossible de maîtriser ou de vaincre.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ami est allé à un "vide" ce dernier mandat pour la scolarité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autre mot pour le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est le mot pour Mentionner (un certain nombre de choses) un par 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n'avez pas du tout "vide"! tu as toujours l'air si jeune.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masse de petits cailloux arrondis, surtout au bord de la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autre mot pour impudent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"vide" quelques détails importants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finalement "vide" de ma blessure, je devais aller à l'hôpital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laver (quelqu'un) tout en l'immergeant dans un récipient d'eau.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 suis tombé la moitié du "blanc" aujourd'hui, j'ai fini par obtenir une ecchymose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Français</dc:title>
  <dcterms:created xsi:type="dcterms:W3CDTF">2021-10-11T21:04:37Z</dcterms:created>
  <dcterms:modified xsi:type="dcterms:W3CDTF">2021-10-11T21:04:37Z</dcterms:modified>
</cp:coreProperties>
</file>