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Être vraiment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une saveur aigre, piquante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Retour annuel d'un jour marqué par un événement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Diriger vers un lieu déterminé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L'action d'un chein faisant du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Recouvrir d'une feuille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mineraux bleu vif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type de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peuple de L'États-Unis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 de femme réservée à l'élevage de la volaille et des petits animaux domestiques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Langue que les Anglais parlent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Jeune enfant, âgé environ de deux à quatre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insecte jaune et noire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sentiment très explosive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type de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Français</dc:title>
  <dcterms:created xsi:type="dcterms:W3CDTF">2021-10-11T21:04:58Z</dcterms:created>
  <dcterms:modified xsi:type="dcterms:W3CDTF">2021-10-11T21:04:58Z</dcterms:modified>
</cp:coreProperties>
</file>