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Francais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more...than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y'all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(fem. sing.)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the 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close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less...than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(masc. pl.)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behind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guinea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(fem. pl.)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diploma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beginning of the school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just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descend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which (masc. sing.)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Francais</dc:title>
  <dcterms:created xsi:type="dcterms:W3CDTF">2021-10-11T21:04:29Z</dcterms:created>
  <dcterms:modified xsi:type="dcterms:W3CDTF">2021-10-11T21:04:29Z</dcterms:modified>
</cp:coreProperties>
</file>