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Informatique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Logiciel qui permet d'atteindre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Mémoire interne de l'ordinateur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Logiciel pour écrire (traitement de texte)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Unité de mesure en informatique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Ecran que l'on voit au démarrage de l'ordinateur, sur lequel les icônes des logiciels sont alignés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Câble permettant de se connecter au réseau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Technologie permettant d'explorer des savoirs à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d'appuyer deux fois sur la souris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Technologie permettant de se connecter sans fil sur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Mémoire temporaire de l'ordinateur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 bas du bureau, espace où l'on trouve l'explorateur de fichier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Boîtier fourni qui permet de relier l'ordinateur à 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 des possibilités de stockage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câble qui permet de relier un écran à un appareil extérieur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Logiciel sur internet qui permet de faire des recherches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Mail à viser publicitaire, non souhaité par le destinataire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Symbole entrant dans la composition des adresses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Cadre dans lequel apparaissent fichiers, internet, logiciels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Logiciel qui protège des attaques malveillantes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Programme permettant d'écrire, d'écouter de la musique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Appareil pour stocker des fichiers à brancher sur l'ordinateur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Informatique</dc:title>
  <dcterms:created xsi:type="dcterms:W3CDTF">2021-10-11T21:05:03Z</dcterms:created>
  <dcterms:modified xsi:type="dcterms:W3CDTF">2021-10-11T21:05:03Z</dcterms:modified>
</cp:coreProperties>
</file>