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Vocabulaire: La 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eat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le gateau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drink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drink/beverage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boire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 biscuit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le petit-dejeuner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une boisson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le lait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eggs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le dejeuner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le fromage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l'eau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cookie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les oeufs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le 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le diner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breakfast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la viande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lunch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la boisson gazeuse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la tarte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Vocabulaire: La Nourriture</dc:title>
  <dcterms:created xsi:type="dcterms:W3CDTF">2021-10-11T21:05:40Z</dcterms:created>
  <dcterms:modified xsi:type="dcterms:W3CDTF">2021-10-11T21:05:40Z</dcterms:modified>
</cp:coreProperties>
</file>