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Les mensonges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de dissimuler la vérité, ce qui la dissimule ; déguisement.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mot en français qui se trouve à la page 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Opinion défavorable à l'égard de quelqu'un, de son comportement, fondée sur des indices, des impressions, des intuitions, mais sans preuves précises.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mot en français pour “to conceal”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Assertion contraire à la vérité, énoncée pour tromper.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verbe qui se trouve à la page 302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Faire renoncer quelqu'un à son intention de faire quelque chose, l'en détourner.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Réplique frauduleuse d’une œuvre déjà existante en partie ou dans sa totalité.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agit avec droiture et loyauté, et mène une existence conforme aux règles de la morale sociale et de la probité.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Peine infligée pour un manquement au règlement.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procède à des manipulations.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de négliger de dire ou de faire ce que l'on devait dire ou faire.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Prononcer une peine à l'encontre de quelqu'un suite à un jugement.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 pas faire confiance, être soupçonneux.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mot en français pour “treacherous”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Les mensonges</dc:title>
  <dcterms:created xsi:type="dcterms:W3CDTF">2021-10-11T21:05:08Z</dcterms:created>
  <dcterms:modified xsi:type="dcterms:W3CDTF">2021-10-11T21:05:08Z</dcterms:modified>
</cp:coreProperties>
</file>