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Vocabulaire - Les super-héros et les méchants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 (masculin)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fly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nice/kind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Les super-héros et les méchants</dc:title>
  <dcterms:created xsi:type="dcterms:W3CDTF">2021-10-11T21:04:39Z</dcterms:created>
  <dcterms:modified xsi:type="dcterms:W3CDTF">2021-10-11T21:04:39Z</dcterms:modified>
</cp:coreProperties>
</file>