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- Liste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été    </w:t>
      </w:r>
      <w:r>
        <w:t xml:space="preserve">   école    </w:t>
      </w:r>
      <w:r>
        <w:t xml:space="preserve">   tes    </w:t>
      </w:r>
      <w:r>
        <w:t xml:space="preserve">   mère    </w:t>
      </w:r>
      <w:r>
        <w:t xml:space="preserve">   les    </w:t>
      </w:r>
      <w:r>
        <w:t xml:space="preserve">   élève    </w:t>
      </w:r>
      <w:r>
        <w:t xml:space="preserve">   zéro    </w:t>
      </w:r>
      <w:r>
        <w:t xml:space="preserve">   répondre    </w:t>
      </w:r>
      <w:r>
        <w:t xml:space="preserve">   mes    </w:t>
      </w:r>
      <w:r>
        <w:t xml:space="preserve">   fête    </w:t>
      </w:r>
      <w:r>
        <w:t xml:space="preserve">   tête    </w:t>
      </w:r>
      <w:r>
        <w:t xml:space="preserve">   père    </w:t>
      </w:r>
      <w:r>
        <w:t xml:space="preserve">   légume    </w:t>
      </w:r>
      <w:r>
        <w:t xml:space="preserve">   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- Liste 2</dc:title>
  <dcterms:created xsi:type="dcterms:W3CDTF">2021-10-11T21:05:30Z</dcterms:created>
  <dcterms:modified xsi:type="dcterms:W3CDTF">2021-10-11T21:05:30Z</dcterms:modified>
</cp:coreProperties>
</file>