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sapin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réveillon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renne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traineau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calendrier de l'Avent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père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guirlande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neige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Noël</dc:title>
  <dcterms:created xsi:type="dcterms:W3CDTF">2021-12-08T03:31:46Z</dcterms:created>
  <dcterms:modified xsi:type="dcterms:W3CDTF">2021-12-08T03:31:46Z</dcterms:modified>
</cp:coreProperties>
</file>