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Personel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Maison sur une ferme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chevaux le mangent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Utiliser pour la lumiere et feu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C'est dans la salle de bain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Utiliser pour faire du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Utiliser pour faire le menage ton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Petite plante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instrument a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Grandit sur une ferme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dans le lumiere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Personel</dc:title>
  <dcterms:created xsi:type="dcterms:W3CDTF">2021-10-11T21:04:24Z</dcterms:created>
  <dcterms:modified xsi:type="dcterms:W3CDTF">2021-10-11T21:04:24Z</dcterms:modified>
</cp:coreProperties>
</file>