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Vocabulaire - Programme Enrichi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Ensemble des pétales d'une fleur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Marcher en file, en colonne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Le mot en français pour “pancake”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Le mot en français pour “chest of drawers”(nom) ou “convenient”(adjectif)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Agit malgré le danger ou la peur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Support vertical d'un édifice, ordinairement cylindrique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Action de désobéir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Le mot en français pour “account”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Faire, préparer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Avoir la bonté de faire quelque chose ; consentir, condescendre 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Région aride peu habitée, où la faune et la flore sont quasiment inexistantes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Fleur des champs rouge vif qui pousse parmi les blés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Personne qui donne des conseils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À partir du moment actuel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Objet emballé destiné à être expédié et remis à quelqu’un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Vocabulaire - Programme Enrichi</dc:title>
  <dcterms:created xsi:type="dcterms:W3CDTF">2021-10-11T21:04:48Z</dcterms:created>
  <dcterms:modified xsi:type="dcterms:W3CDTF">2021-10-11T21:04:48Z</dcterms:modified>
</cp:coreProperties>
</file>