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Pulvérisation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Pièce du pistole qui protege les mains des risques de blessures par injection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Pièce que l'on place à l’extrémité du (ou des) tuyau(x) de tous les appareils servant à pulvériser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Sert à évacuer les liquides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Inégalité, rugosité, saillie qui donne de la rudesse à une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Procédé d’utilisation d’un rouleau pour étendre uniformément sur un produit déjà en place (A)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Appareil permettant de réaliser un étranglement, éventuellement réglable, dans une canalisation, afin d'y provoquer des pertes de charges limitant le débit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Répandre dans toutes les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Brouillard, excédent de peinture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Accessoire séparateur d’acheminement de produit pour 2 pistolets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Phénomène d’évaporation de l’eau au moment du séchage de la peinture - résines en phase aqueuse dont le liant est en dispersion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Pulvérisation</dc:title>
  <dcterms:created xsi:type="dcterms:W3CDTF">2022-01-26T03:40:24Z</dcterms:created>
  <dcterms:modified xsi:type="dcterms:W3CDTF">2022-01-26T03:40:24Z</dcterms:modified>
</cp:coreProperties>
</file>