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- Qualités professionnelles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Quelqu’un qui a l’esprit d’initiative, qui s'administre lui-même.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Quelqu’un qui connaît bien son travail, qui est parfaitement apte à la fonction qu'il exerce.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Quelqu’un qui témoigne d'une politesse raffinée ; aimable, gracieux.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Quelqu’un qui est stimulé par le succès, qui désire passionnément réussir.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Quelqu’un qui est doué de créativité et de qualités inventives.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Quelqu’un qui a confiance en soi.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Quelqu’un qui remplit ses obligations avec soin.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Quelqu’un qui sait se débrouiller, se tirer d'embarras, qui obtient tout ce qu'il veut.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Quelqu’un qui fonctionne très bien en équipe, qui participe volontiers à un effort commun.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Quelqu’un qui s’exprime bien devant un groupe.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- Qualités professionnelles</dc:title>
  <dcterms:created xsi:type="dcterms:W3CDTF">2021-10-11T21:05:26Z</dcterms:created>
  <dcterms:modified xsi:type="dcterms:W3CDTF">2021-10-11T21:05:26Z</dcterms:modified>
</cp:coreProperties>
</file>