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- Qualités professionnelles (2)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Quelqu’un dont on peut se fier, à qui on peut faire confiance.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Quelqu’un qui se consacre au succès de l’entreprise, qui est loyal et fidèle.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Quelqu’un qui ressent et exprime une joie sincère et spontanée à la pensée ou à l'idée d'accomplir quelque chose.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Quelqu’un qui arrive toujours à l'heure, qui n'est pas en retard, qui respecte les horaires qui lui sont impartis.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Quelqu’un qui manifeste de l'énergie et de l'efficacité ; actif, énergique.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Quelqu’un qui agit avec rapidité et efficacité.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Quelqu'un qui possède des compétences diverses et peut remplir plusieurs fonctions.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Quelqu'un qui apporte beaucoup d'attention, de soin à ce qu'il fait.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Quelqu’un qui est toujours très motivé.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Quelqu’un qui agit avec droiture et loyauté, et mène une existence conforme aux règles de la morale sociale et de la probité.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- Qualités professionnelles (2)</dc:title>
  <dcterms:created xsi:type="dcterms:W3CDTF">2021-10-11T21:05:28Z</dcterms:created>
  <dcterms:modified xsi:type="dcterms:W3CDTF">2021-10-11T21:05:28Z</dcterms:modified>
</cp:coreProperties>
</file>