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Science - Les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Détermine la clé dans laquelle la musique est jouée ou les relations entre les notes d'une échelle.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Frapper un objet solide avec ou contre un autre avec un certain degré de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mélange de gaz constituant l'atmosphère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Verbe pour décrire qu'on percevons les bruits, les paroles, la musique, le chant.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Produisant  beaucoup de bruit; Facilement audible.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mouvement des particules d'air qui se cognant aux particules proches et les faire vibrer.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Phénomène de réflexion d'une onde sur une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Le degré d'altération ou de basse d'un 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 pair par lequel on perçoit les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Mouvement d'oscillation rapide.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Manque d'énergie, d'intensité, ou de vigueur; à peine perceptible.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Quantité ou puissance du son; Degré d'intensité.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Qualité sonore d'une voix liée à sa hauteur, à son timbre, à son intensité.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Science - Les Sons</dc:title>
  <dcterms:created xsi:type="dcterms:W3CDTF">2021-10-11T21:04:17Z</dcterms:created>
  <dcterms:modified xsi:type="dcterms:W3CDTF">2021-10-11T21:04:17Z</dcterms:modified>
</cp:coreProperties>
</file>