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- The Breakfast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Le mot en français qui se trouve à la page 457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Incompréhensible, inexplicable.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 mot en français pour “rowdy”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Le mot en français pour “meek”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Bizarre, qui s'écarte de nos usages.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manque de politesse, de courtoisie.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Qui accorde un intérêt excessif à sa propre personne.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mot en français pour “fearless”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Personne qui ment, qui a l'habitude de mentir.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Le mot en français qui se trouve à la page 363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Personne qui, ayant le pouvoir suprême, l'exerce de manière absolue, oppressive.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aime étudier.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Personne qui possède beaucoup de biens.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 mot en français (masculin) pour “socialite”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Qui est à l'écart des autres.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- The Breakfast Club</dc:title>
  <dcterms:created xsi:type="dcterms:W3CDTF">2021-10-11T21:04:59Z</dcterms:created>
  <dcterms:modified xsi:type="dcterms:W3CDTF">2021-10-11T21:04:59Z</dcterms:modified>
</cp:coreProperties>
</file>