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Vocabulaire botanique des fleurs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Troisième verticille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Partie mâle de la fleur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Au deuxième verticille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Sépales et pétales colorés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Au quatrième verticille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Ensemble des pétales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Ensemble des sépales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Feuille à la base du pédoncule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Partie femelle de la fleur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Les anthères en contiennent (3 mots)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En les ouvrant on trouve les grains de pollen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Partie des étamines ne contenant pas le pollen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l'intérieur de l'ovaire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Au premier verticille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Partie allongé du pistil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Queue reliant la fleur à la tige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Où se pose le pollen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Vocabulaire botanique des fleurs</dc:title>
  <dcterms:created xsi:type="dcterms:W3CDTF">2021-10-11T21:04:43Z</dcterms:created>
  <dcterms:modified xsi:type="dcterms:W3CDTF">2021-10-11T21:04:43Z</dcterms:modified>
</cp:coreProperties>
</file>