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chapitre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partir de quelque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temperature elevee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Toucher le corps en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Morceau de bois qui s'enflamme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materiel sur le plancher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chambre dans le sous-sol d'une prison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outil de couture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doigt de 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porc qu'on mange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epices pour faire peur aux vampires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vetement protecteur en 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chapitre 8</dc:title>
  <dcterms:created xsi:type="dcterms:W3CDTF">2021-10-11T21:03:58Z</dcterms:created>
  <dcterms:modified xsi:type="dcterms:W3CDTF">2021-10-11T21:03:58Z</dcterms:modified>
</cp:coreProperties>
</file>