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- École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Yard (Tarmac)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Principal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Bathrooms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Teacher (Female - Il commence par la lettre P...)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Principal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Secretary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Teacher (Male - Il commence par la lettre P...)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Caretaker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(Water) Fountain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- École</dc:title>
  <dcterms:created xsi:type="dcterms:W3CDTF">2021-10-11T21:03:43Z</dcterms:created>
  <dcterms:modified xsi:type="dcterms:W3CDTF">2021-10-11T21:03:43Z</dcterms:modified>
</cp:coreProperties>
</file>