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l'araignee    </w:t>
      </w:r>
      <w:r>
        <w:t xml:space="preserve">   la chauve-souris    </w:t>
      </w:r>
      <w:r>
        <w:t xml:space="preserve">   la citrouille    </w:t>
      </w:r>
      <w:r>
        <w:t xml:space="preserve">   la fantome    </w:t>
      </w:r>
      <w:r>
        <w:t xml:space="preserve">   la sorciere    </w:t>
      </w:r>
      <w:r>
        <w:t xml:space="preserve">   le chaudron    </w:t>
      </w:r>
      <w:r>
        <w:t xml:space="preserve">   le deguisement    </w:t>
      </w:r>
      <w:r>
        <w:t xml:space="preserve">   le vampire    </w:t>
      </w:r>
      <w:r>
        <w:t xml:space="preserve">   un crane    </w:t>
      </w:r>
      <w:r>
        <w:t xml:space="preserve">   un diable    </w:t>
      </w:r>
      <w:r>
        <w:t xml:space="preserve">   un loup-garou    </w:t>
      </w:r>
      <w:r>
        <w:t xml:space="preserve">   un lutin    </w:t>
      </w:r>
      <w:r>
        <w:t xml:space="preserve">   un masque    </w:t>
      </w:r>
      <w:r>
        <w:t xml:space="preserve">   un monstre    </w:t>
      </w:r>
      <w:r>
        <w:t xml:space="preserve">   un squelette    </w:t>
      </w:r>
      <w:r>
        <w:t xml:space="preserve">   un zombie    </w:t>
      </w:r>
      <w:r>
        <w:t xml:space="preserve">   une citrouille-lanterne    </w:t>
      </w:r>
      <w:r>
        <w:t xml:space="preserve">   une maison hantee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d'Halloween</dc:title>
  <dcterms:created xsi:type="dcterms:W3CDTF">2021-10-11T21:05:21Z</dcterms:created>
  <dcterms:modified xsi:type="dcterms:W3CDTF">2021-10-11T21:05:21Z</dcterms:modified>
</cp:coreProperties>
</file>