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d'automne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 (season)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Scarecrow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d'automne</dc:title>
  <dcterms:created xsi:type="dcterms:W3CDTF">2021-10-11T21:05:02Z</dcterms:created>
  <dcterms:modified xsi:type="dcterms:W3CDTF">2021-10-11T21:05:02Z</dcterms:modified>
</cp:coreProperties>
</file>