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de BD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reporter accompagné d'un chien blanc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y trouve les paroles des personnages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Bim Bam Boum Splash Clack sont des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l'auteur des aventures de Tintin s'appelle...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rectangle sert à raconter l'histoire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BD est le diminutif de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Titeuf, Tintin, Garfield, professeur Tournesol sont des .....de BD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sont les carrés dans lesquels se déroule l'histoire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page d'une bande dessinée s'appelle une....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ligne de BD s'appelle une...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BD</dc:title>
  <dcterms:created xsi:type="dcterms:W3CDTF">2021-10-11T21:05:42Z</dcterms:created>
  <dcterms:modified xsi:type="dcterms:W3CDTF">2021-10-11T21:05:42Z</dcterms:modified>
</cp:coreProperties>
</file>