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de 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quidditch    </w:t>
      </w:r>
      <w:r>
        <w:t xml:space="preserve">   horcrux    </w:t>
      </w:r>
      <w:r>
        <w:t xml:space="preserve">   serpentard    </w:t>
      </w:r>
      <w:r>
        <w:t xml:space="preserve">   serdaigle    </w:t>
      </w:r>
      <w:r>
        <w:t xml:space="preserve">   poufsouffle    </w:t>
      </w:r>
      <w:r>
        <w:t xml:space="preserve">   gryffondor    </w:t>
      </w:r>
      <w:r>
        <w:t xml:space="preserve">   phénix    </w:t>
      </w:r>
      <w:r>
        <w:t xml:space="preserve">   choixpeau    </w:t>
      </w:r>
      <w:r>
        <w:t xml:space="preserve">   poudlard    </w:t>
      </w:r>
      <w:r>
        <w:t xml:space="preserve">   moldu    </w:t>
      </w:r>
      <w:r>
        <w:t xml:space="preserve">   licorne    </w:t>
      </w:r>
      <w:r>
        <w:t xml:space="preserve">   hibou    </w:t>
      </w:r>
      <w:r>
        <w:t xml:space="preserve">   malédiction    </w:t>
      </w:r>
      <w:r>
        <w:t xml:space="preserve">   sort    </w:t>
      </w:r>
      <w:r>
        <w:t xml:space="preserve">   balai    </w:t>
      </w:r>
      <w:r>
        <w:t xml:space="preserve">   sorcier    </w:t>
      </w:r>
      <w:r>
        <w:t xml:space="preserve">   baguette magique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Harry Potter</dc:title>
  <dcterms:created xsi:type="dcterms:W3CDTF">2021-10-11T21:04:54Z</dcterms:created>
  <dcterms:modified xsi:type="dcterms:W3CDTF">2021-10-11T21:04:54Z</dcterms:modified>
</cp:coreProperties>
</file>