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Vocabulaire de "La Petite Bijou"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Disposition d'esprit par laquelle on se propose délibérément un but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Prix de la location d'un lieu d'habitation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Au-delà d'une limite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Animé, radieux et de bonne humeur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Veste de certains uniformes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Où une personne 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Avec rudesse/agressivement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Qui manque d'application, est réfractaire à la discipline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Malheur auquel on semble voué par le sort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Déchirer de façon superficielle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Espérance ferme, assurance d'une personne qui se fie à quelqu'un ou quelque chose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Réprimander vivement quelqu'un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Ongle des mammifères ongulés (cheval, bœuf, mouton, etc.)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 pas faire confiance, être soupçonneux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Végétation touffue des terrains incultes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Lieu inculte et humide où s'étendent des marais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Sans importance, insignifiant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Altéré par la décomposition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Essayer de faire quelque chose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Faire des farces; faire le bouffon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Vocabulaire de "La Petite Bijou"</dc:title>
  <dcterms:created xsi:type="dcterms:W3CDTF">2021-10-11T21:04:12Z</dcterms:created>
  <dcterms:modified xsi:type="dcterms:W3CDTF">2021-10-11T21:04:12Z</dcterms:modified>
</cp:coreProperties>
</file>