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de L'ecole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 ring binder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pencil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student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chalkboard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board 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twenty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fourty five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spiral 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"A" for (m)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sixty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pencil sharpener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"An" for (f)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thirty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twenty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"some" for (p)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piece of chalk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"the" for (m)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de L'ecole</dc:title>
  <dcterms:created xsi:type="dcterms:W3CDTF">2021-10-11T21:04:19Z</dcterms:created>
  <dcterms:modified xsi:type="dcterms:W3CDTF">2021-10-11T21:04:19Z</dcterms:modified>
</cp:coreProperties>
</file>