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Vocabulaire de Mardi Gras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formal party where people where costumes and masks.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item worn on the face, used for protection, disguise, performance, or entertainment.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 associated with power or the ability to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traditional sandwich from Louisiana that consists of meat, which is usually roast beef or fried seafood, often shrimp, served on a baguette.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 that is associated with justice or being fair and reasonable.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item of jewelry that is worn around the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dish is consists of a mix of meat –chicken, seafood, or sausage and peppers, onions, other vegetables, spices and rice combined in multiple 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pieces of colored plastic with a hole through the middle put together on a piece of string or wire to make jewelry.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square piece of dough, fried and covered with powdered sugar. Sometimes it's filled with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object you purchase or collect as remember of a trip or visit.</w:t>
            </w:r>
          </w:p>
        </w:tc>
      </w:tr>
    </w:tbl>
    <w:p>
      <w:pPr>
        <w:pStyle w:val="WordBankMedium"/>
      </w:pPr>
      <w:r>
        <w:t xml:space="preserve">   un beignet    </w:t>
      </w:r>
      <w:r>
        <w:t xml:space="preserve">   un collier    </w:t>
      </w:r>
      <w:r>
        <w:t xml:space="preserve">   jambalaya    </w:t>
      </w:r>
      <w:r>
        <w:t xml:space="preserve">   un masque    </w:t>
      </w:r>
      <w:r>
        <w:t xml:space="preserve">   des perles    </w:t>
      </w:r>
      <w:r>
        <w:t xml:space="preserve">   po-boy    </w:t>
      </w:r>
      <w:r>
        <w:t xml:space="preserve">   une babiole    </w:t>
      </w:r>
      <w:r>
        <w:t xml:space="preserve">   un bal masque    </w:t>
      </w:r>
      <w:r>
        <w:t xml:space="preserve">   le violet    </w:t>
      </w:r>
      <w:r>
        <w:t xml:space="preserve">   l'or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de Mardi Gras</dc:title>
  <dcterms:created xsi:type="dcterms:W3CDTF">2021-10-11T21:05:10Z</dcterms:created>
  <dcterms:modified xsi:type="dcterms:W3CDTF">2021-10-11T21:05:10Z</dcterms:modified>
</cp:coreProperties>
</file>