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Une Bougie    </w:t>
      </w:r>
      <w:r>
        <w:t xml:space="preserve">   Un Traîneau    </w:t>
      </w:r>
      <w:r>
        <w:t xml:space="preserve">   Donner    </w:t>
      </w:r>
      <w:r>
        <w:t xml:space="preserve">   Recevoir    </w:t>
      </w:r>
      <w:r>
        <w:t xml:space="preserve">   Le Réveillon    </w:t>
      </w:r>
      <w:r>
        <w:t xml:space="preserve">   Un Ange    </w:t>
      </w:r>
      <w:r>
        <w:t xml:space="preserve">   La Dinde    </w:t>
      </w:r>
      <w:r>
        <w:t xml:space="preserve">   Joyeuses Fêtes    </w:t>
      </w:r>
      <w:r>
        <w:t xml:space="preserve">   Saint Sylvestre    </w:t>
      </w:r>
      <w:r>
        <w:t xml:space="preserve">   Jouet    </w:t>
      </w:r>
      <w:r>
        <w:t xml:space="preserve">   Décembre    </w:t>
      </w:r>
      <w:r>
        <w:t xml:space="preserve">   Gui    </w:t>
      </w:r>
      <w:r>
        <w:t xml:space="preserve">   Renne    </w:t>
      </w:r>
      <w:r>
        <w:t xml:space="preserve">   Bonhomme    </w:t>
      </w:r>
      <w:r>
        <w:t xml:space="preserve">   Froid    </w:t>
      </w:r>
      <w:r>
        <w:t xml:space="preserve">   Neige    </w:t>
      </w:r>
      <w:r>
        <w:t xml:space="preserve">   Cadeau    </w:t>
      </w:r>
      <w:r>
        <w:t xml:space="preserve">   Sapin de Noël    </w:t>
      </w:r>
      <w:r>
        <w:t xml:space="preserve">   Lutin    </w:t>
      </w:r>
      <w:r>
        <w:t xml:space="preserve">   Hiver    </w:t>
      </w:r>
      <w:r>
        <w:t xml:space="preserve">  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Noel</dc:title>
  <dcterms:created xsi:type="dcterms:W3CDTF">2021-11-30T03:43:05Z</dcterms:created>
  <dcterms:modified xsi:type="dcterms:W3CDTF">2021-11-30T03:43:05Z</dcterms:modified>
</cp:coreProperties>
</file>