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de 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1er de janvier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décoration sur la 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plante avec des baies rouges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jour avant Noël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bonbon rouge et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L'opposé d’un diable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25 de décembre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peut le construire avec du neige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Prancer est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 donne les cadeaux au enfants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Père Noël donne les ___________ aux enfants bonne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Mets les cadeaux en-dessous le....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de Noël </dc:title>
  <dcterms:created xsi:type="dcterms:W3CDTF">2021-10-11T21:05:05Z</dcterms:created>
  <dcterms:modified xsi:type="dcterms:W3CDTF">2021-10-11T21:05:05Z</dcterms:modified>
</cp:coreProperties>
</file>