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de Noël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tu me sonne tu entendras une bruit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peut aussi me trouver sur un gâteau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Un____________ est un bonbon rouge et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homme joyeux avec une grand barbe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peut me trouver dans le ciel ou sur le sommet du sapin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construit un___________ avec du neige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mets les cadeaux en-dessous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25 de décembre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1er de janvier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_________ tombe du ciel pendant l’hiver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plante avec des baies rouges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jour avant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décoration sur la 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cadeaux cache en-dessous 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Prancer est un.....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enfants qui n’étaient pas bon pendant l’année reçois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enfants qui sont bon pendant l’année reçois ___________ de père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L’oppose d’un diable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________ construit les jouets pour les enfants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plante qu’en dessous tu reçois un bisou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Noël </dc:title>
  <dcterms:created xsi:type="dcterms:W3CDTF">2021-10-11T21:05:07Z</dcterms:created>
  <dcterms:modified xsi:type="dcterms:W3CDTF">2021-10-11T21:05:07Z</dcterms:modified>
</cp:coreProperties>
</file>